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color w:val="663399"/>
        </w:rPr>
        <w:t>TREE OF LIFE</w:t>
        <w:br/>
        <w:t>Educational &amp; Therapeutic Ltd</w:t>
      </w:r>
    </w:p>
    <w:p>
      <w:pPr>
        <w:jc w:val="center"/>
      </w:pPr>
      <w:r>
        <w:rPr>
          <w:b/>
          <w:sz w:val="36"/>
        </w:rPr>
        <w:t>HLTA APPLICATION PACK</w:t>
        <w:br/>
        <w:t>Alternative Provision (SEMH &amp; Therapeutic Education)</w:t>
      </w:r>
    </w:p>
    <w:p>
      <w:pPr>
        <w:pStyle w:val="Heading2"/>
      </w:pPr>
      <w:r>
        <w:t>VISION</w:t>
      </w:r>
    </w:p>
    <w:p>
      <w:r>
        <w:t>We are passionate about shaping the world to suit the child and embrace each individual's unique qualities. We promise to be the child's driving force that shapes them for a positive future.</w:t>
      </w:r>
    </w:p>
    <w:p>
      <w:pPr>
        <w:pStyle w:val="Heading2"/>
      </w:pPr>
      <w:r>
        <w:t>MISSION</w:t>
      </w:r>
    </w:p>
    <w:p>
      <w:r>
        <w:t>Our Mission is to unlock children's hidden qualities and the world around them in a nurturing and holistic manner to begin a life sustaining, successful academic and independent future. A future that's right for each and every child.</w:t>
      </w:r>
    </w:p>
    <w:p>
      <w:r>
        <w:br w:type="page"/>
      </w:r>
    </w:p>
    <w:p>
      <w:pPr>
        <w:pStyle w:val="Heading1"/>
      </w:pPr>
      <w:r>
        <w:rPr>
          <w:b/>
          <w:color w:val="663399"/>
          <w:sz w:val="30"/>
        </w:rPr>
        <w:t>Applicant Information</w:t>
      </w:r>
    </w:p>
    <w:p>
      <w:r>
        <w:t>Position Applied For: ______________________________________________</w:t>
      </w:r>
    </w:p>
    <w:p>
      <w:r>
        <w:t>Date of Application: ______________________________________________</w:t>
      </w:r>
    </w:p>
    <w:p>
      <w:r>
        <w:t>Title: ______________________________________________</w:t>
      </w:r>
    </w:p>
    <w:p>
      <w:r>
        <w:t>Full Name: ______________________________________________</w:t>
      </w:r>
    </w:p>
    <w:p>
      <w:r>
        <w:t>Preferred Name: ______________________________________________</w:t>
      </w:r>
    </w:p>
    <w:p>
      <w:r>
        <w:t>Address: ______________________________________________</w:t>
      </w:r>
    </w:p>
    <w:p>
      <w:r>
        <w:t>Postcode: ______________________________________________</w:t>
      </w:r>
    </w:p>
    <w:p>
      <w:r>
        <w:t>Telephone: ______________________________________________</w:t>
      </w:r>
    </w:p>
    <w:p>
      <w:r>
        <w:t>Mobile: ______________________________________________</w:t>
      </w:r>
    </w:p>
    <w:p>
      <w:r>
        <w:t>Email: ______________________________________________</w:t>
      </w:r>
    </w:p>
    <w:p>
      <w:r>
        <w:t>National Insurance Number: ______________________________________________</w:t>
      </w:r>
    </w:p>
    <w:p>
      <w:r>
        <w:t>Right to Work in the UK:   □ Yes   □ No</w:t>
      </w:r>
    </w:p>
    <w:p>
      <w:r>
        <w:t>Full UK Driving Licence:  □ Yes   □ No</w:t>
      </w:r>
    </w:p>
    <w:p>
      <w:r>
        <w:t>Access to Own Vehicle:    □ Yes   □ No</w:t>
      </w:r>
    </w:p>
    <w:p>
      <w:pPr>
        <w:pStyle w:val="Heading1"/>
      </w:pPr>
      <w:r>
        <w:rPr>
          <w:b/>
          <w:color w:val="663399"/>
          <w:sz w:val="30"/>
        </w:rPr>
        <w:t>Qualifications</w:t>
      </w:r>
    </w:p>
    <w:tbl>
      <w:tblPr>
        <w:tblW w:type="auto" w:w="0"/>
        <w:jc w:val="center"/>
        <w:tblLook w:firstColumn="1" w:firstRow="1" w:lastColumn="0" w:lastRow="0" w:noHBand="0" w:noVBand="1" w:val="04A0"/>
      </w:tblPr>
      <w:tblGrid>
        <w:gridCol w:w="2088"/>
        <w:gridCol w:w="2088"/>
        <w:gridCol w:w="2088"/>
        <w:gridCol w:w="2088"/>
        <w:gridCol w:w="2088"/>
      </w:tblGrid>
      <w:tr>
        <w:tc>
          <w:tcPr>
            <w:tcW w:type="dxa" w:w="2088"/>
          </w:tcPr>
          <w:p>
            <w:r>
              <w:t>Qualification</w:t>
            </w:r>
          </w:p>
        </w:tc>
        <w:tc>
          <w:tcPr>
            <w:tcW w:type="dxa" w:w="2088"/>
          </w:tcPr>
          <w:p>
            <w:r>
              <w:t>Subject</w:t>
            </w:r>
          </w:p>
        </w:tc>
        <w:tc>
          <w:tcPr>
            <w:tcW w:type="dxa" w:w="2088"/>
          </w:tcPr>
          <w:p>
            <w:r>
              <w:t>Grade</w:t>
            </w:r>
          </w:p>
        </w:tc>
        <w:tc>
          <w:tcPr>
            <w:tcW w:type="dxa" w:w="2088"/>
          </w:tcPr>
          <w:p>
            <w:r>
              <w:t>Date</w:t>
            </w:r>
          </w:p>
        </w:tc>
        <w:tc>
          <w:tcPr>
            <w:tcW w:type="dxa" w:w="2088"/>
          </w:tcPr>
          <w:p>
            <w:r>
              <w:t>Awarding Body</w:t>
            </w:r>
          </w:p>
        </w:tc>
      </w:tr>
      <w:tr>
        <w:tc>
          <w:tcPr>
            <w:tcW w:type="dxa" w:w="2088"/>
          </w:tcPr>
          <w:p/>
        </w:tc>
        <w:tc>
          <w:tcPr>
            <w:tcW w:type="dxa" w:w="2088"/>
          </w:tcPr>
          <w:p/>
        </w:tc>
        <w:tc>
          <w:tcPr>
            <w:tcW w:type="dxa" w:w="2088"/>
          </w:tcPr>
          <w:p/>
        </w:tc>
        <w:tc>
          <w:tcPr>
            <w:tcW w:type="dxa" w:w="2088"/>
          </w:tcPr>
          <w:p/>
        </w:tc>
        <w:tc>
          <w:tcPr>
            <w:tcW w:type="dxa" w:w="2088"/>
          </w:tcPr>
          <w:p/>
        </w:tc>
      </w:tr>
      <w:tr>
        <w:tc>
          <w:tcPr>
            <w:tcW w:type="dxa" w:w="2088"/>
          </w:tcPr>
          <w:p/>
        </w:tc>
        <w:tc>
          <w:tcPr>
            <w:tcW w:type="dxa" w:w="2088"/>
          </w:tcPr>
          <w:p/>
        </w:tc>
        <w:tc>
          <w:tcPr>
            <w:tcW w:type="dxa" w:w="2088"/>
          </w:tcPr>
          <w:p/>
        </w:tc>
        <w:tc>
          <w:tcPr>
            <w:tcW w:type="dxa" w:w="2088"/>
          </w:tcPr>
          <w:p/>
        </w:tc>
        <w:tc>
          <w:tcPr>
            <w:tcW w:type="dxa" w:w="2088"/>
          </w:tcPr>
          <w:p/>
        </w:tc>
      </w:tr>
      <w:tr>
        <w:tc>
          <w:tcPr>
            <w:tcW w:type="dxa" w:w="2088"/>
          </w:tcPr>
          <w:p/>
        </w:tc>
        <w:tc>
          <w:tcPr>
            <w:tcW w:type="dxa" w:w="2088"/>
          </w:tcPr>
          <w:p/>
        </w:tc>
        <w:tc>
          <w:tcPr>
            <w:tcW w:type="dxa" w:w="2088"/>
          </w:tcPr>
          <w:p/>
        </w:tc>
        <w:tc>
          <w:tcPr>
            <w:tcW w:type="dxa" w:w="2088"/>
          </w:tcPr>
          <w:p/>
        </w:tc>
        <w:tc>
          <w:tcPr>
            <w:tcW w:type="dxa" w:w="2088"/>
          </w:tcPr>
          <w:p/>
        </w:tc>
      </w:tr>
      <w:tr>
        <w:tc>
          <w:tcPr>
            <w:tcW w:type="dxa" w:w="2088"/>
          </w:tcPr>
          <w:p/>
        </w:tc>
        <w:tc>
          <w:tcPr>
            <w:tcW w:type="dxa" w:w="2088"/>
          </w:tcPr>
          <w:p/>
        </w:tc>
        <w:tc>
          <w:tcPr>
            <w:tcW w:type="dxa" w:w="2088"/>
          </w:tcPr>
          <w:p/>
        </w:tc>
        <w:tc>
          <w:tcPr>
            <w:tcW w:type="dxa" w:w="2088"/>
          </w:tcPr>
          <w:p/>
        </w:tc>
        <w:tc>
          <w:tcPr>
            <w:tcW w:type="dxa" w:w="2088"/>
          </w:tcPr>
          <w:p/>
        </w:tc>
      </w:tr>
      <w:tr>
        <w:tc>
          <w:tcPr>
            <w:tcW w:type="dxa" w:w="2088"/>
          </w:tcPr>
          <w:p/>
        </w:tc>
        <w:tc>
          <w:tcPr>
            <w:tcW w:type="dxa" w:w="2088"/>
          </w:tcPr>
          <w:p/>
        </w:tc>
        <w:tc>
          <w:tcPr>
            <w:tcW w:type="dxa" w:w="2088"/>
          </w:tcPr>
          <w:p/>
        </w:tc>
        <w:tc>
          <w:tcPr>
            <w:tcW w:type="dxa" w:w="2088"/>
          </w:tcPr>
          <w:p/>
        </w:tc>
        <w:tc>
          <w:tcPr>
            <w:tcW w:type="dxa" w:w="2088"/>
          </w:tcPr>
          <w:p/>
        </w:tc>
      </w:tr>
      <w:tr>
        <w:tc>
          <w:tcPr>
            <w:tcW w:type="dxa" w:w="2088"/>
          </w:tcPr>
          <w:p/>
        </w:tc>
        <w:tc>
          <w:tcPr>
            <w:tcW w:type="dxa" w:w="2088"/>
          </w:tcPr>
          <w:p/>
        </w:tc>
        <w:tc>
          <w:tcPr>
            <w:tcW w:type="dxa" w:w="2088"/>
          </w:tcPr>
          <w:p/>
        </w:tc>
        <w:tc>
          <w:tcPr>
            <w:tcW w:type="dxa" w:w="2088"/>
          </w:tcPr>
          <w:p/>
        </w:tc>
        <w:tc>
          <w:tcPr>
            <w:tcW w:type="dxa" w:w="2088"/>
          </w:tcPr>
          <w:p/>
        </w:tc>
      </w:tr>
      <w:tr>
        <w:tc>
          <w:tcPr>
            <w:tcW w:type="dxa" w:w="2088"/>
          </w:tcPr>
          <w:p/>
        </w:tc>
        <w:tc>
          <w:tcPr>
            <w:tcW w:type="dxa" w:w="2088"/>
          </w:tcPr>
          <w:p/>
        </w:tc>
        <w:tc>
          <w:tcPr>
            <w:tcW w:type="dxa" w:w="2088"/>
          </w:tcPr>
          <w:p/>
        </w:tc>
        <w:tc>
          <w:tcPr>
            <w:tcW w:type="dxa" w:w="2088"/>
          </w:tcPr>
          <w:p/>
        </w:tc>
        <w:tc>
          <w:tcPr>
            <w:tcW w:type="dxa" w:w="2088"/>
          </w:tcPr>
          <w:p/>
        </w:tc>
      </w:tr>
      <w:tr>
        <w:tc>
          <w:tcPr>
            <w:tcW w:type="dxa" w:w="2088"/>
          </w:tcPr>
          <w:p/>
        </w:tc>
        <w:tc>
          <w:tcPr>
            <w:tcW w:type="dxa" w:w="2088"/>
          </w:tcPr>
          <w:p/>
        </w:tc>
        <w:tc>
          <w:tcPr>
            <w:tcW w:type="dxa" w:w="2088"/>
          </w:tcPr>
          <w:p/>
        </w:tc>
        <w:tc>
          <w:tcPr>
            <w:tcW w:type="dxa" w:w="2088"/>
          </w:tcPr>
          <w:p/>
        </w:tc>
        <w:tc>
          <w:tcPr>
            <w:tcW w:type="dxa" w:w="2088"/>
          </w:tcPr>
          <w:p/>
        </w:tc>
      </w:tr>
    </w:tbl>
    <w:p>
      <w:pPr>
        <w:pStyle w:val="Heading1"/>
      </w:pPr>
      <w:r>
        <w:rPr>
          <w:b/>
          <w:color w:val="663399"/>
          <w:sz w:val="30"/>
        </w:rPr>
        <w:t>Professional Training</w:t>
      </w:r>
    </w:p>
    <w:tbl>
      <w:tblPr>
        <w:tblW w:type="auto" w:w="0"/>
        <w:tblLook w:firstColumn="1" w:firstRow="1" w:lastColumn="0" w:lastRow="0" w:noHBand="0" w:noVBand="1" w:val="04A0"/>
      </w:tblPr>
      <w:tblGrid>
        <w:gridCol w:w="3480"/>
        <w:gridCol w:w="3480"/>
        <w:gridCol w:w="3480"/>
      </w:tblGrid>
      <w:tr>
        <w:tc>
          <w:tcPr>
            <w:tcW w:type="dxa" w:w="3480"/>
          </w:tcPr>
          <w:p>
            <w:r>
              <w:t>Training</w:t>
            </w:r>
          </w:p>
        </w:tc>
        <w:tc>
          <w:tcPr>
            <w:tcW w:type="dxa" w:w="3480"/>
          </w:tcPr>
          <w:p>
            <w:r>
              <w:t>Provider</w:t>
            </w:r>
          </w:p>
        </w:tc>
        <w:tc>
          <w:tcPr>
            <w:tcW w:type="dxa" w:w="3480"/>
          </w:tcPr>
          <w:p>
            <w:r>
              <w:t>Date</w:t>
            </w:r>
          </w:p>
        </w:tc>
      </w:tr>
      <w:tr>
        <w:tc>
          <w:tcPr>
            <w:tcW w:type="dxa" w:w="3480"/>
          </w:tcPr>
          <w:p/>
        </w:tc>
        <w:tc>
          <w:tcPr>
            <w:tcW w:type="dxa" w:w="3480"/>
          </w:tcPr>
          <w:p/>
        </w:tc>
        <w:tc>
          <w:tcPr>
            <w:tcW w:type="dxa" w:w="3480"/>
          </w:tcPr>
          <w:p/>
        </w:tc>
      </w:tr>
      <w:tr>
        <w:tc>
          <w:tcPr>
            <w:tcW w:type="dxa" w:w="3480"/>
          </w:tcPr>
          <w:p/>
        </w:tc>
        <w:tc>
          <w:tcPr>
            <w:tcW w:type="dxa" w:w="3480"/>
          </w:tcPr>
          <w:p/>
        </w:tc>
        <w:tc>
          <w:tcPr>
            <w:tcW w:type="dxa" w:w="3480"/>
          </w:tcPr>
          <w:p/>
        </w:tc>
      </w:tr>
      <w:tr>
        <w:tc>
          <w:tcPr>
            <w:tcW w:type="dxa" w:w="3480"/>
          </w:tcPr>
          <w:p/>
        </w:tc>
        <w:tc>
          <w:tcPr>
            <w:tcW w:type="dxa" w:w="3480"/>
          </w:tcPr>
          <w:p/>
        </w:tc>
        <w:tc>
          <w:tcPr>
            <w:tcW w:type="dxa" w:w="3480"/>
          </w:tcPr>
          <w:p/>
        </w:tc>
      </w:tr>
      <w:tr>
        <w:tc>
          <w:tcPr>
            <w:tcW w:type="dxa" w:w="3480"/>
          </w:tcPr>
          <w:p/>
        </w:tc>
        <w:tc>
          <w:tcPr>
            <w:tcW w:type="dxa" w:w="3480"/>
          </w:tcPr>
          <w:p/>
        </w:tc>
        <w:tc>
          <w:tcPr>
            <w:tcW w:type="dxa" w:w="3480"/>
          </w:tcPr>
          <w:p/>
        </w:tc>
      </w:tr>
      <w:tr>
        <w:tc>
          <w:tcPr>
            <w:tcW w:type="dxa" w:w="3480"/>
          </w:tcPr>
          <w:p/>
        </w:tc>
        <w:tc>
          <w:tcPr>
            <w:tcW w:type="dxa" w:w="3480"/>
          </w:tcPr>
          <w:p/>
        </w:tc>
        <w:tc>
          <w:tcPr>
            <w:tcW w:type="dxa" w:w="3480"/>
          </w:tcPr>
          <w:p/>
        </w:tc>
      </w:tr>
      <w:tr>
        <w:tc>
          <w:tcPr>
            <w:tcW w:type="dxa" w:w="3480"/>
          </w:tcPr>
          <w:p/>
        </w:tc>
        <w:tc>
          <w:tcPr>
            <w:tcW w:type="dxa" w:w="3480"/>
          </w:tcPr>
          <w:p/>
        </w:tc>
        <w:tc>
          <w:tcPr>
            <w:tcW w:type="dxa" w:w="3480"/>
          </w:tcPr>
          <w:p/>
        </w:tc>
      </w:tr>
      <w:tr>
        <w:tc>
          <w:tcPr>
            <w:tcW w:type="dxa" w:w="3480"/>
          </w:tcPr>
          <w:p/>
        </w:tc>
        <w:tc>
          <w:tcPr>
            <w:tcW w:type="dxa" w:w="3480"/>
          </w:tcPr>
          <w:p/>
        </w:tc>
        <w:tc>
          <w:tcPr>
            <w:tcW w:type="dxa" w:w="3480"/>
          </w:tcPr>
          <w:p/>
        </w:tc>
      </w:tr>
      <w:tr>
        <w:tc>
          <w:tcPr>
            <w:tcW w:type="dxa" w:w="3480"/>
          </w:tcPr>
          <w:p/>
        </w:tc>
        <w:tc>
          <w:tcPr>
            <w:tcW w:type="dxa" w:w="3480"/>
          </w:tcPr>
          <w:p/>
        </w:tc>
        <w:tc>
          <w:tcPr>
            <w:tcW w:type="dxa" w:w="3480"/>
          </w:tcPr>
          <w:p/>
        </w:tc>
      </w:tr>
    </w:tbl>
    <w:p>
      <w:pPr>
        <w:pStyle w:val="Heading1"/>
      </w:pPr>
      <w:r>
        <w:rPr>
          <w:b/>
          <w:color w:val="663399"/>
          <w:sz w:val="30"/>
        </w:rPr>
        <w:t>Employment History</w:t>
      </w:r>
    </w:p>
    <w:p>
      <w:r>
        <w:t>Please provide your FULL employment history, starting with the most recent position. All periods of employment, education, voluntary work, career breaks and unemployment must be included. There should be no unexplained gaps. Additional information may be attached on a separate sheet if required.</w:t>
      </w:r>
    </w:p>
    <w:tbl>
      <w:tblPr>
        <w:tblW w:type="auto" w:w="0"/>
        <w:tblLook w:firstColumn="1" w:firstRow="1" w:lastColumn="0" w:lastRow="0" w:noHBand="0" w:noVBand="1" w:val="04A0"/>
      </w:tblPr>
      <w:tblGrid>
        <w:gridCol w:w="2088"/>
        <w:gridCol w:w="2088"/>
        <w:gridCol w:w="2088"/>
        <w:gridCol w:w="2088"/>
        <w:gridCol w:w="2088"/>
      </w:tblGrid>
      <w:tr>
        <w:tc>
          <w:tcPr>
            <w:tcW w:type="dxa" w:w="2088"/>
          </w:tcPr>
          <w:p>
            <w:r>
              <w:t>Employer</w:t>
            </w:r>
          </w:p>
        </w:tc>
        <w:tc>
          <w:tcPr>
            <w:tcW w:type="dxa" w:w="2088"/>
          </w:tcPr>
          <w:p>
            <w:r>
              <w:t>Job Title</w:t>
            </w:r>
          </w:p>
        </w:tc>
        <w:tc>
          <w:tcPr>
            <w:tcW w:type="dxa" w:w="2088"/>
          </w:tcPr>
          <w:p>
            <w:r>
              <w:t>From</w:t>
            </w:r>
          </w:p>
        </w:tc>
        <w:tc>
          <w:tcPr>
            <w:tcW w:type="dxa" w:w="2088"/>
          </w:tcPr>
          <w:p>
            <w:r>
              <w:t>To</w:t>
            </w:r>
          </w:p>
        </w:tc>
        <w:tc>
          <w:tcPr>
            <w:tcW w:type="dxa" w:w="2088"/>
          </w:tcPr>
          <w:p>
            <w:r>
              <w:t>Reason for Leaving</w:t>
            </w:r>
          </w:p>
        </w:tc>
      </w:tr>
      <w:tr>
        <w:tc>
          <w:tcPr>
            <w:tcW w:type="dxa" w:w="2088"/>
          </w:tcPr>
          <w:p/>
        </w:tc>
        <w:tc>
          <w:tcPr>
            <w:tcW w:type="dxa" w:w="2088"/>
          </w:tcPr>
          <w:p/>
        </w:tc>
        <w:tc>
          <w:tcPr>
            <w:tcW w:type="dxa" w:w="2088"/>
          </w:tcPr>
          <w:p/>
        </w:tc>
        <w:tc>
          <w:tcPr>
            <w:tcW w:type="dxa" w:w="2088"/>
          </w:tcPr>
          <w:p/>
        </w:tc>
        <w:tc>
          <w:tcPr>
            <w:tcW w:type="dxa" w:w="2088"/>
          </w:tcPr>
          <w:p/>
        </w:tc>
      </w:tr>
      <w:tr>
        <w:tc>
          <w:tcPr>
            <w:tcW w:type="dxa" w:w="2088"/>
          </w:tcPr>
          <w:p/>
        </w:tc>
        <w:tc>
          <w:tcPr>
            <w:tcW w:type="dxa" w:w="2088"/>
          </w:tcPr>
          <w:p/>
        </w:tc>
        <w:tc>
          <w:tcPr>
            <w:tcW w:type="dxa" w:w="2088"/>
          </w:tcPr>
          <w:p/>
        </w:tc>
        <w:tc>
          <w:tcPr>
            <w:tcW w:type="dxa" w:w="2088"/>
          </w:tcPr>
          <w:p/>
        </w:tc>
        <w:tc>
          <w:tcPr>
            <w:tcW w:type="dxa" w:w="2088"/>
          </w:tcPr>
          <w:p/>
        </w:tc>
      </w:tr>
      <w:tr>
        <w:tc>
          <w:tcPr>
            <w:tcW w:type="dxa" w:w="2088"/>
          </w:tcPr>
          <w:p/>
        </w:tc>
        <w:tc>
          <w:tcPr>
            <w:tcW w:type="dxa" w:w="2088"/>
          </w:tcPr>
          <w:p/>
        </w:tc>
        <w:tc>
          <w:tcPr>
            <w:tcW w:type="dxa" w:w="2088"/>
          </w:tcPr>
          <w:p/>
        </w:tc>
        <w:tc>
          <w:tcPr>
            <w:tcW w:type="dxa" w:w="2088"/>
          </w:tcPr>
          <w:p/>
        </w:tc>
        <w:tc>
          <w:tcPr>
            <w:tcW w:type="dxa" w:w="2088"/>
          </w:tcPr>
          <w:p/>
        </w:tc>
      </w:tr>
      <w:tr>
        <w:tc>
          <w:tcPr>
            <w:tcW w:type="dxa" w:w="2088"/>
          </w:tcPr>
          <w:p/>
        </w:tc>
        <w:tc>
          <w:tcPr>
            <w:tcW w:type="dxa" w:w="2088"/>
          </w:tcPr>
          <w:p/>
        </w:tc>
        <w:tc>
          <w:tcPr>
            <w:tcW w:type="dxa" w:w="2088"/>
          </w:tcPr>
          <w:p/>
        </w:tc>
        <w:tc>
          <w:tcPr>
            <w:tcW w:type="dxa" w:w="2088"/>
          </w:tcPr>
          <w:p/>
        </w:tc>
        <w:tc>
          <w:tcPr>
            <w:tcW w:type="dxa" w:w="2088"/>
          </w:tcPr>
          <w:p/>
        </w:tc>
      </w:tr>
      <w:tr>
        <w:tc>
          <w:tcPr>
            <w:tcW w:type="dxa" w:w="2088"/>
          </w:tcPr>
          <w:p/>
        </w:tc>
        <w:tc>
          <w:tcPr>
            <w:tcW w:type="dxa" w:w="2088"/>
          </w:tcPr>
          <w:p/>
        </w:tc>
        <w:tc>
          <w:tcPr>
            <w:tcW w:type="dxa" w:w="2088"/>
          </w:tcPr>
          <w:p/>
        </w:tc>
        <w:tc>
          <w:tcPr>
            <w:tcW w:type="dxa" w:w="2088"/>
          </w:tcPr>
          <w:p/>
        </w:tc>
        <w:tc>
          <w:tcPr>
            <w:tcW w:type="dxa" w:w="2088"/>
          </w:tcPr>
          <w:p/>
        </w:tc>
      </w:tr>
      <w:tr>
        <w:tc>
          <w:tcPr>
            <w:tcW w:type="dxa" w:w="2088"/>
          </w:tcPr>
          <w:p/>
        </w:tc>
        <w:tc>
          <w:tcPr>
            <w:tcW w:type="dxa" w:w="2088"/>
          </w:tcPr>
          <w:p/>
        </w:tc>
        <w:tc>
          <w:tcPr>
            <w:tcW w:type="dxa" w:w="2088"/>
          </w:tcPr>
          <w:p/>
        </w:tc>
        <w:tc>
          <w:tcPr>
            <w:tcW w:type="dxa" w:w="2088"/>
          </w:tcPr>
          <w:p/>
        </w:tc>
        <w:tc>
          <w:tcPr>
            <w:tcW w:type="dxa" w:w="2088"/>
          </w:tcPr>
          <w:p/>
        </w:tc>
      </w:tr>
      <w:tr>
        <w:tc>
          <w:tcPr>
            <w:tcW w:type="dxa" w:w="2088"/>
          </w:tcPr>
          <w:p/>
        </w:tc>
        <w:tc>
          <w:tcPr>
            <w:tcW w:type="dxa" w:w="2088"/>
          </w:tcPr>
          <w:p/>
        </w:tc>
        <w:tc>
          <w:tcPr>
            <w:tcW w:type="dxa" w:w="2088"/>
          </w:tcPr>
          <w:p/>
        </w:tc>
        <w:tc>
          <w:tcPr>
            <w:tcW w:type="dxa" w:w="2088"/>
          </w:tcPr>
          <w:p/>
        </w:tc>
        <w:tc>
          <w:tcPr>
            <w:tcW w:type="dxa" w:w="2088"/>
          </w:tcPr>
          <w:p/>
        </w:tc>
      </w:tr>
      <w:tr>
        <w:tc>
          <w:tcPr>
            <w:tcW w:type="dxa" w:w="2088"/>
          </w:tcPr>
          <w:p/>
        </w:tc>
        <w:tc>
          <w:tcPr>
            <w:tcW w:type="dxa" w:w="2088"/>
          </w:tcPr>
          <w:p/>
        </w:tc>
        <w:tc>
          <w:tcPr>
            <w:tcW w:type="dxa" w:w="2088"/>
          </w:tcPr>
          <w:p/>
        </w:tc>
        <w:tc>
          <w:tcPr>
            <w:tcW w:type="dxa" w:w="2088"/>
          </w:tcPr>
          <w:p/>
        </w:tc>
        <w:tc>
          <w:tcPr>
            <w:tcW w:type="dxa" w:w="2088"/>
          </w:tcPr>
          <w:p/>
        </w:tc>
      </w:tr>
    </w:tbl>
    <w:p>
      <w:pPr>
        <w:pStyle w:val="Heading1"/>
      </w:pPr>
      <w:r>
        <w:rPr>
          <w:b/>
          <w:color w:val="663399"/>
          <w:sz w:val="30"/>
        </w:rPr>
        <w:t>Employment Gaps</w:t>
      </w:r>
    </w:p>
    <w:p>
      <w:r>
        <w:t>Please explain any gaps in employment.</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pPr>
        <w:pStyle w:val="Heading1"/>
      </w:pPr>
      <w:r>
        <w:rPr>
          <w:b/>
          <w:color w:val="663399"/>
          <w:sz w:val="30"/>
        </w:rPr>
        <w:t>Supporting Statement</w:t>
      </w:r>
    </w:p>
    <w:p>
      <w:r>
        <w:t>Why do you wish to work for Tree of Life Educational &amp; Therapeutic Ltd?</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How do you meet the essential and desirable criteria for this post? (Continue on a separate sheet if required.)</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Describe your experience working with children and young people with SEMH, Autism, ADHD, Trauma and additional needs.</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Please tell us about any additional skills, interests or therapeutic approaches you could bring to Tree of Life.</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How would you contribute towards our Vision and Mission?</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pPr>
        <w:pStyle w:val="Heading1"/>
      </w:pPr>
      <w:r>
        <w:rPr>
          <w:b/>
          <w:color w:val="663399"/>
          <w:sz w:val="30"/>
        </w:rPr>
        <w:t>References</w:t>
      </w:r>
    </w:p>
    <w:p>
      <w:pPr>
        <w:pStyle w:val="Heading2"/>
      </w:pPr>
      <w:r>
        <w:t>Reference 1</w:t>
      </w:r>
    </w:p>
    <w:tbl>
      <w:tblPr>
        <w:tblW w:type="auto" w:w="0"/>
        <w:tblLook w:firstColumn="1" w:firstRow="1" w:lastColumn="0" w:lastRow="0" w:noHBand="0" w:noVBand="1" w:val="04A0"/>
      </w:tblPr>
      <w:tblGrid>
        <w:gridCol w:w="5220"/>
        <w:gridCol w:w="5220"/>
      </w:tblGrid>
      <w:tr>
        <w:tc>
          <w:tcPr>
            <w:tcW w:type="dxa" w:w="5220"/>
          </w:tcPr>
          <w:p>
            <w:r>
              <w:t>Name</w:t>
            </w:r>
          </w:p>
        </w:tc>
        <w:tc>
          <w:tcPr>
            <w:tcW w:type="dxa" w:w="5220"/>
          </w:tcPr>
          <w:p>
            <w:r/>
          </w:p>
        </w:tc>
      </w:tr>
      <w:tr>
        <w:tc>
          <w:tcPr>
            <w:tcW w:type="dxa" w:w="5220"/>
          </w:tcPr>
          <w:p>
            <w:r>
              <w:t>Position</w:t>
            </w:r>
          </w:p>
        </w:tc>
        <w:tc>
          <w:tcPr>
            <w:tcW w:type="dxa" w:w="5220"/>
          </w:tcPr>
          <w:p>
            <w:r/>
          </w:p>
        </w:tc>
      </w:tr>
      <w:tr>
        <w:tc>
          <w:tcPr>
            <w:tcW w:type="dxa" w:w="5220"/>
          </w:tcPr>
          <w:p>
            <w:r>
              <w:t>Organisation</w:t>
            </w:r>
          </w:p>
        </w:tc>
        <w:tc>
          <w:tcPr>
            <w:tcW w:type="dxa" w:w="5220"/>
          </w:tcPr>
          <w:p>
            <w:r/>
          </w:p>
        </w:tc>
      </w:tr>
      <w:tr>
        <w:tc>
          <w:tcPr>
            <w:tcW w:type="dxa" w:w="5220"/>
          </w:tcPr>
          <w:p>
            <w:r>
              <w:t>Telephone</w:t>
            </w:r>
          </w:p>
        </w:tc>
        <w:tc>
          <w:tcPr>
            <w:tcW w:type="dxa" w:w="5220"/>
          </w:tcPr>
          <w:p>
            <w:r/>
          </w:p>
        </w:tc>
      </w:tr>
      <w:tr>
        <w:tc>
          <w:tcPr>
            <w:tcW w:type="dxa" w:w="5220"/>
          </w:tcPr>
          <w:p>
            <w:r>
              <w:t>Email</w:t>
            </w:r>
          </w:p>
        </w:tc>
        <w:tc>
          <w:tcPr>
            <w:tcW w:type="dxa" w:w="5220"/>
          </w:tcPr>
          <w:p>
            <w:r/>
          </w:p>
        </w:tc>
      </w:tr>
      <w:tr>
        <w:tc>
          <w:tcPr>
            <w:tcW w:type="dxa" w:w="5220"/>
          </w:tcPr>
          <w:p>
            <w:r>
              <w:t>Relationship to Applicant</w:t>
            </w:r>
          </w:p>
        </w:tc>
        <w:tc>
          <w:tcPr>
            <w:tcW w:type="dxa" w:w="5220"/>
          </w:tcPr>
          <w:p>
            <w:r/>
          </w:p>
        </w:tc>
      </w:tr>
    </w:tbl>
    <w:p>
      <w:pPr>
        <w:pStyle w:val="Heading2"/>
      </w:pPr>
      <w:r>
        <w:t>Reference 2</w:t>
      </w:r>
    </w:p>
    <w:tbl>
      <w:tblPr>
        <w:tblW w:type="auto" w:w="0"/>
        <w:tblLook w:firstColumn="1" w:firstRow="1" w:lastColumn="0" w:lastRow="0" w:noHBand="0" w:noVBand="1" w:val="04A0"/>
      </w:tblPr>
      <w:tblGrid>
        <w:gridCol w:w="5220"/>
        <w:gridCol w:w="5220"/>
      </w:tblGrid>
      <w:tr>
        <w:tc>
          <w:tcPr>
            <w:tcW w:type="dxa" w:w="5220"/>
          </w:tcPr>
          <w:p>
            <w:r>
              <w:t>Name</w:t>
            </w:r>
          </w:p>
        </w:tc>
        <w:tc>
          <w:tcPr>
            <w:tcW w:type="dxa" w:w="5220"/>
          </w:tcPr>
          <w:p>
            <w:r/>
          </w:p>
        </w:tc>
      </w:tr>
      <w:tr>
        <w:tc>
          <w:tcPr>
            <w:tcW w:type="dxa" w:w="5220"/>
          </w:tcPr>
          <w:p>
            <w:r>
              <w:t>Position</w:t>
            </w:r>
          </w:p>
        </w:tc>
        <w:tc>
          <w:tcPr>
            <w:tcW w:type="dxa" w:w="5220"/>
          </w:tcPr>
          <w:p>
            <w:r/>
          </w:p>
        </w:tc>
      </w:tr>
      <w:tr>
        <w:tc>
          <w:tcPr>
            <w:tcW w:type="dxa" w:w="5220"/>
          </w:tcPr>
          <w:p>
            <w:r>
              <w:t>Organisation</w:t>
            </w:r>
          </w:p>
        </w:tc>
        <w:tc>
          <w:tcPr>
            <w:tcW w:type="dxa" w:w="5220"/>
          </w:tcPr>
          <w:p>
            <w:r/>
          </w:p>
        </w:tc>
      </w:tr>
      <w:tr>
        <w:tc>
          <w:tcPr>
            <w:tcW w:type="dxa" w:w="5220"/>
          </w:tcPr>
          <w:p>
            <w:r>
              <w:t>Telephone</w:t>
            </w:r>
          </w:p>
        </w:tc>
        <w:tc>
          <w:tcPr>
            <w:tcW w:type="dxa" w:w="5220"/>
          </w:tcPr>
          <w:p>
            <w:r/>
          </w:p>
        </w:tc>
      </w:tr>
      <w:tr>
        <w:tc>
          <w:tcPr>
            <w:tcW w:type="dxa" w:w="5220"/>
          </w:tcPr>
          <w:p>
            <w:r>
              <w:t>Email</w:t>
            </w:r>
          </w:p>
        </w:tc>
        <w:tc>
          <w:tcPr>
            <w:tcW w:type="dxa" w:w="5220"/>
          </w:tcPr>
          <w:p>
            <w:r/>
          </w:p>
        </w:tc>
      </w:tr>
      <w:tr>
        <w:tc>
          <w:tcPr>
            <w:tcW w:type="dxa" w:w="5220"/>
          </w:tcPr>
          <w:p>
            <w:r>
              <w:t>Relationship to Applicant</w:t>
            </w:r>
          </w:p>
        </w:tc>
        <w:tc>
          <w:tcPr>
            <w:tcW w:type="dxa" w:w="5220"/>
          </w:tcPr>
          <w:p>
            <w:r/>
          </w:p>
        </w:tc>
      </w:tr>
    </w:tbl>
    <w:p>
      <w:pPr>
        <w:pStyle w:val="Heading1"/>
      </w:pPr>
      <w:r>
        <w:rPr>
          <w:b/>
          <w:color w:val="663399"/>
          <w:sz w:val="30"/>
        </w:rPr>
        <w:t>Rehabilitation of Offenders</w:t>
      </w:r>
    </w:p>
    <w:p>
      <w:r>
        <w:t>Do you have any unspent convictions?   □ Yes   □ No</w:t>
      </w:r>
    </w:p>
    <w:p>
      <w:r>
        <w:t>If yes, please provide details below.</w:t>
      </w:r>
    </w:p>
    <w:p>
      <w:r>
        <w:t>_______________________________________________________________</w:t>
      </w:r>
    </w:p>
    <w:p>
      <w:r>
        <w:t>_______________________________________________________________</w:t>
      </w:r>
    </w:p>
    <w:p>
      <w:r>
        <w:t>_______________________________________________________________</w:t>
      </w:r>
    </w:p>
    <w:p>
      <w:r>
        <w:t>_______________________________________________________________</w:t>
      </w:r>
    </w:p>
    <w:p>
      <w:pPr>
        <w:pStyle w:val="Heading1"/>
      </w:pPr>
      <w:r>
        <w:rPr>
          <w:b/>
          <w:color w:val="663399"/>
          <w:sz w:val="30"/>
        </w:rPr>
        <w:t>Safeguarding Declaration</w:t>
      </w:r>
    </w:p>
    <w:p>
      <w:r>
        <w:t>Tree of Life Educational &amp; Therapeutic Ltd is committed to safeguarding and promoting the welfare of children and young people. We expect all staff to share this commitment. Successful applicants will be subject to safer recruitment procedures including an Enhanced DBS check, Children's Barred List check, identity verification, right to work, qualification verification, references and online searches in accordance with Keeping Children Safe in Education (KCSIE).</w:t>
      </w:r>
    </w:p>
    <w:p>
      <w:pPr>
        <w:pStyle w:val="Heading1"/>
      </w:pPr>
      <w:r>
        <w:rPr>
          <w:b/>
          <w:color w:val="663399"/>
          <w:sz w:val="30"/>
        </w:rPr>
        <w:t>Declaration</w:t>
      </w:r>
    </w:p>
    <w:p>
      <w:r>
        <w:t>I declare that the information I have provided is true and complete. I understand that providing false information may result in my application being withdrawn or, if appointed, dismissal.</w:t>
      </w:r>
    </w:p>
    <w:p>
      <w:r>
        <w:br/>
        <w:t>Signature: ____________________________</w:t>
      </w:r>
    </w:p>
    <w:p>
      <w:r>
        <w:t>Print Name: __________________________</w:t>
      </w:r>
    </w:p>
    <w:p>
      <w:r>
        <w:t>Date: ________________________________</w:t>
      </w:r>
    </w:p>
    <w:p>
      <w:r>
        <w:br w:type="page"/>
      </w:r>
    </w:p>
    <w:p>
      <w:pPr>
        <w:pStyle w:val="Heading1"/>
      </w:pPr>
      <w:r>
        <w:rPr>
          <w:b/>
          <w:color w:val="663399"/>
          <w:sz w:val="30"/>
        </w:rPr>
        <w:t>Equal Opportunities Monitoring Form</w:t>
      </w:r>
    </w:p>
    <w:p>
      <w:r>
        <w:t>Completion of this section is voluntary and will be separated from your application before shortlisting.</w:t>
      </w:r>
    </w:p>
    <w:p>
      <w:r>
        <w:t>Gender: __________________________________</w:t>
      </w:r>
    </w:p>
    <w:p>
      <w:r>
        <w:t>Age Group: __________________________________</w:t>
      </w:r>
    </w:p>
    <w:p>
      <w:r>
        <w:t>Ethnicity: __________________________________</w:t>
      </w:r>
    </w:p>
    <w:p>
      <w:r>
        <w:t>Disability (if you wish to disclose): __________________________________</w:t>
      </w:r>
    </w:p>
    <w:sectPr w:rsidR="00FC693F" w:rsidRPr="0006063C" w:rsidSect="00034616">
      <w:footerReference w:type="default" r:id="rId9"/>
      <w:pgSz w:w="12240" w:h="15840"/>
      <w:pgMar w:top="800" w:right="900" w:bottom="8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Page </w:t>
    </w:r>
    <w:fldSimple w:instr="PAG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